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书名：普罗旺斯·山居岁月</w:t>
      </w:r>
    </w:p>
    <w:p>
      <w:r>
        <w:t>作者：（英）彼得·梅尔（Peter Peter）著</w:t>
      </w:r>
    </w:p>
    <w:p>
      <w:r>
        <w:t>出版社：武汉:长江文艺出版社,2008.08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普罗旺斯·山居岁月 评论地址：https://www.jiaokey.com/book/detail/12107708.html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