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书名：阿格尼丝·格雷  全译本</w:t>
      </w:r>
    </w:p>
    <w:p>
      <w:r>
        <w:t>作者：（英）安妮·勃朗特著；薛鸿时译</w:t>
      </w:r>
    </w:p>
    <w:p>
      <w:r>
        <w:t>出版社：重庆：重庆出版社</w:t>
      </w:r>
    </w:p>
    <w:p>
      <w:r>
        <w:t>出版日期：2008.03</w:t>
      </w:r>
    </w:p>
    <w:p>
      <w:r>
        <w:t>总页数：217</w:t>
      </w:r>
    </w:p>
    <w:p>
      <w:r>
        <w:t>更多请访问教客网: www.jiaokey.com</w:t>
      </w:r>
    </w:p>
    <w:p>
      <w:r>
        <w:t>阿格尼丝·格雷  全译本 评论地址：https://www.jiaokey.com/book/detail/12107724.html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