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书名：冷弯成型技术手册</w:t>
      </w:r>
    </w:p>
    <w:p>
      <w:r>
        <w:t>作者：（加）哈姆斯（Halmos，G.T.）；刘继英，艾正青译</w:t>
      </w:r>
    </w:p>
    <w:p>
      <w:r>
        <w:t>出版社：北京：化学工业出版社</w:t>
      </w:r>
    </w:p>
    <w:p>
      <w:r>
        <w:t>出版日期：2009</w:t>
      </w:r>
    </w:p>
    <w:p>
      <w:r>
        <w:t>总页数：474</w:t>
      </w:r>
    </w:p>
    <w:p>
      <w:r>
        <w:t>更多请访问教客网: www.jiaokey.com</w:t>
      </w:r>
    </w:p>
    <w:p>
      <w:r>
        <w:t>冷弯成型技术手册 评论地址：https://www.jiaokey.com/book/detail/12107772.html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