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书名：图解针灸治疗腰腿痛</w:t>
      </w:r>
    </w:p>
    <w:p>
      <w:r>
        <w:t>作者：郭长青主编</w:t>
      </w:r>
    </w:p>
    <w:p>
      <w:r>
        <w:t>出版社：北京:人民军医出版社,2008.06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图解针灸治疗腰腿痛 评论地址：https://www.jiaokey.com/book/detail/12107774.html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