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书名：阿拉宁波：幼儿园地方课程实施指导</w:t>
      </w:r>
    </w:p>
    <w:p>
      <w:r>
        <w:t>作者：曾洁女，缪凤雅主编</w:t>
      </w:r>
    </w:p>
    <w:p>
      <w:r>
        <w:t>出版社：上海：上海教育出版社</w:t>
      </w:r>
    </w:p>
    <w:p>
      <w:r>
        <w:t>出版日期：2008.10</w:t>
      </w:r>
    </w:p>
    <w:p>
      <w:r>
        <w:t>总页数：326</w:t>
      </w:r>
    </w:p>
    <w:p>
      <w:r>
        <w:t>更多请访问教客网: www.jiaokey.com</w:t>
      </w:r>
    </w:p>
    <w:p>
      <w:r>
        <w:t>阿拉宁波：幼儿园地方课程实施指导 评论地址：https://www.jiaokey.com/book/detail/12107792.html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