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书名：鼎立铸史  侵华日军南京大屠杀遇难同胞纪念馆陈列设计艺术</w:t>
      </w:r>
    </w:p>
    <w:p>
      <w:r>
        <w:t>作者：朱成山著</w:t>
      </w:r>
    </w:p>
    <w:p>
      <w:r>
        <w:t>出版社：南京:南京出版社,2008.11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鼎立铸史  侵华日军南京大屠杀遇难同胞纪念馆陈列设计艺术 评论地址：https://www.jiaokey.com/book/detail/12107809.html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