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书名：阿巴达扎德  偷梦人</w:t>
      </w:r>
    </w:p>
    <w:p>
      <w:r>
        <w:t>作者:（美）J. M. 德马蒂斯，（美）迈克·普鲁格原著，姜倩翻译</w:t>
      </w:r>
    </w:p>
    <w:p>
      <w:r>
        <w:t>出版社:杭州：浙江少年儿童出版社</w:t>
      </w:r>
    </w:p>
    <w:p>
      <w:r>
        <w:t>出版日期：2008.10</w:t>
      </w:r>
    </w:p>
    <w:p>
      <w:r>
        <w:t>总页数：139</w:t>
      </w:r>
    </w:p>
    <w:p>
      <w:r>
        <w:t>更多请访问教客网:www.jiaokey.com</w:t>
      </w:r>
    </w:p>
    <w:p>
      <w:r>
        <w:t>阿巴达扎德  偷梦人评论地址：https://www.jiaokey.com/book/detail/12107960.html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