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书名：最杰出的商人：温州人创业启示</w:t>
      </w:r>
    </w:p>
    <w:p>
      <w:r>
        <w:t>作者：于反，焦龙梅主编</w:t>
      </w:r>
    </w:p>
    <w:p>
      <w:r>
        <w:t>出版社：北京：经济管理出版社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最杰出的商人：温州人创业启示 评论地址：https://www.jiaokey.com/book/detail/12108036.html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