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书名：金安平解析素描头像冲刺范本</w:t>
      </w:r>
    </w:p>
    <w:p>
      <w:r>
        <w:t>作者：黄志勇主编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金安平解析素描头像冲刺范本 评论地址：https://www.jiaokey.com/book/detail/12108090.html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