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作者：刘兆宏，温荷，毛丽娟主编</w:t>
      </w:r>
    </w:p>
    <w:p>
      <w:r>
        <w:t>出版社：北京：清华大学出版社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C语言程序设计案例教程 评论地址：https://www.jiaokey.com/book/detail/12108137.html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