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C++语言描述 题解与课程设计指导</w:t>
      </w:r>
    </w:p>
    <w:p>
      <w:r>
        <w:t>作者：马石安，魏文平编著</w:t>
      </w:r>
    </w:p>
    <w:p>
      <w:r>
        <w:t>出版社：北京：清华大学出版社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面向对象程序设计 C++语言描述 题解与课程设计指导 评论地址：https://www.jiaokey.com/book/detail/12108141.html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