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书名：学前三年教育课程  教师用书  小班上</w:t>
      </w:r>
    </w:p>
    <w:p>
      <w:r>
        <w:t>作者：本书编写组编著</w:t>
      </w:r>
    </w:p>
    <w:p>
      <w:r>
        <w:t>出版社：石家庄：河北少年儿童出版社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学前三年教育课程  教师用书  小班上 评论地址：https://www.jiaokey.com/book/detail/12108167.html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