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书名：中文Adobe Illustrator应用实例教程  Adobe Illustrator CS3版</w:t>
      </w:r>
    </w:p>
    <w:p>
      <w:r>
        <w:t>作者：张耀军，袁雪霞，吴桂玲等编著</w:t>
      </w:r>
    </w:p>
    <w:p>
      <w:r>
        <w:t>出版社：北京：研究出版社</w:t>
      </w:r>
    </w:p>
    <w:p>
      <w:r>
        <w:t>出版日期：2008.04</w:t>
      </w:r>
    </w:p>
    <w:p>
      <w:r>
        <w:t>总页数：285</w:t>
      </w:r>
    </w:p>
    <w:p>
      <w:r>
        <w:t>更多请访问教客网: www.jiaokey.com</w:t>
      </w:r>
    </w:p>
    <w:p>
      <w:r>
        <w:t>中文Adobe Illustrator应用实例教程  Adobe Illustrator CS3版 评论地址：https://www.jiaokey.com/book/detail/12108545.html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