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（卷一）  庐山会议真面目</w:t>
      </w:r>
    </w:p>
    <w:p>
      <w:r>
        <w:t>作者：李锐著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李锐文集  （卷一）  庐山会议真面目 评论地址：https://www.jiaokey.com/book/detail/12108866.html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