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作者：（英）W.莎士比亚（William Shakespeare）著；朱生豪译</w:t>
      </w:r>
    </w:p>
    <w:p>
      <w:r>
        <w:t>出版社：海拉尔:内蒙古文化出版社,1998.09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莎士比亚悲剧集 评论地址：https://www.jiaokey.com/book/detail/12108920.html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