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书名：企业战士的好伙伴  幽点健康法</w:t>
      </w:r>
    </w:p>
    <w:p>
      <w:r>
        <w:t>作者：藤本宪幸著；李国靖编</w:t>
      </w:r>
    </w:p>
    <w:p>
      <w:r>
        <w:t>出版社：台湾：世茂出版社</w:t>
      </w:r>
    </w:p>
    <w:p>
      <w:r>
        <w:t>出版日期：1989.07</w:t>
      </w:r>
    </w:p>
    <w:p>
      <w:r>
        <w:t>总页数：234</w:t>
      </w:r>
    </w:p>
    <w:p>
      <w:r>
        <w:t>更多请访问教客网: www.jiaokey.com</w:t>
      </w:r>
    </w:p>
    <w:p>
      <w:r>
        <w:t>企业战士的好伙伴  幽点健康法 评论地址：https://www.jiaokey.com/book/detail/12109599.html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