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书名：回到常识：公众论坛演讲集，一</w:t>
      </w:r>
    </w:p>
    <w:p>
      <w:r>
        <w:t>作者：何雪峰，周筱赟执行主编</w:t>
      </w:r>
    </w:p>
    <w:p>
      <w:r>
        <w:t>出版社：广州：花城出版社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回到常识：公众论坛演讲集，一 评论地址：https://www.jiaokey.com/book/detail/12110033.html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