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书名：死魂灵  插图本</w:t>
      </w:r>
    </w:p>
    <w:p>
      <w:r>
        <w:t>作者：（俄）果戈理著，田国彬译</w:t>
      </w:r>
    </w:p>
    <w:p>
      <w:r>
        <w:t>出版社：北京:北京燕山出版社,2008.10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死魂灵  插图本 评论地址：https://www.jiaokey.com/book/detail/12110159.html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