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书名：探寻流沙下的文明</w:t>
      </w:r>
    </w:p>
    <w:p>
      <w:r>
        <w:t>作者：范明朗，汪立国著</w:t>
      </w:r>
    </w:p>
    <w:p>
      <w:r>
        <w:t>出版社：北京:五洲传播出版社,2008.08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探寻流沙下的文明 评论地址：https://www.jiaokey.com/book/detail/12110174.html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