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书名：女性魅力操</w:t>
      </w:r>
    </w:p>
    <w:p>
      <w:r>
        <w:t>作者：（日）杉浦穗著</w:t>
      </w:r>
    </w:p>
    <w:p>
      <w:r>
        <w:t>出版社：长春：长春出版社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女性魅力操 评论地址：https://www.jiaokey.com/book/detail/12110252.html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