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书名：捕捉主升浪  龙虎榜分析理论</w:t>
      </w:r>
    </w:p>
    <w:p>
      <w:r>
        <w:t>作者：许鹏，许学著</w:t>
      </w:r>
    </w:p>
    <w:p>
      <w:r>
        <w:t>出版社：北京：中国对外翻译出版公司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捕捉主升浪  龙虎榜分析理论 评论地址：https://www.jiaokey.com/book/detail/12110288.html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