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书名：午夜惊奇故事</w:t>
      </w:r>
    </w:p>
    <w:p>
      <w:r>
        <w:t>作者：（美）唐·奥尔森等著</w:t>
      </w:r>
    </w:p>
    <w:p>
      <w:r>
        <w:t>出版社：北京：九州出版社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午夜惊奇故事 评论地址：https://www.jiaokey.com/book/detail/12110375.html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