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书名：网络语言研究</w:t>
      </w:r>
    </w:p>
    <w:p>
      <w:r>
        <w:t>作者：吕明臣编著</w:t>
      </w:r>
    </w:p>
    <w:p>
      <w:r>
        <w:t>出版社：长春：吉林大学出版社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网络语言研究 评论地址：https://www.jiaokey.com/book/detail/12110399.html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