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书名：好员工是这样炼成的</w:t>
      </w:r>
    </w:p>
    <w:p>
      <w:r>
        <w:t>作者：（英）布赖恩·克莱格著</w:t>
      </w:r>
    </w:p>
    <w:p>
      <w:r>
        <w:t>出版社：北京：中国市场出版社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好员工是这样炼成的 评论地址：https://www.jiaokey.com/book/detail/12110424.html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