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一杯安慰：温馨美食</w:t>
      </w:r>
    </w:p>
    <w:p>
      <w:r>
        <w:rPr>
          <w:rFonts w:ascii="宋体" w:hAnsi="宋体" w:eastAsia="宋体"/>
          <w:sz w:val="24"/>
        </w:rPr>
        <w:t>（美）考琳·塞尔，（美）杰伊·韦恩斯坦编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一杯安慰：温馨美食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（美）考琳·塞尔，（美）杰伊·韦恩斯坦编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本书出售、求购地址：https://www.jiaokey.com/book/detail/12110455.html</w:t>
      </w:r>
    </w:p>
    <w:p>
      <w:r>
        <w:t>更多相关图书推荐：https://www.jiaokey.com</w:t>
      </w:r>
    </w:p>
    <w:p>
      <w:r>
        <w:t>（美）考琳·塞尔，（美）杰伊·韦恩斯坦编 其他作品：https://www.jiaokey.com/tag/（美）考琳·塞尔，（美）杰伊·韦恩斯坦编.html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关键词搜索：https://www.jiaokey.com/tag/一杯安慰：温馨美食.html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