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书名：残疾人工作者必读</w:t>
      </w:r>
    </w:p>
    <w:p>
      <w:r>
        <w:t>作者：浙江省残疾人联合会编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残疾人工作者必读 评论地址：https://www.jiaokey.com/book/detail/12110526.html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