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农业非点源污染模型 AGNPS 用户指南与操作手册</w:t>
      </w:r>
    </w:p>
    <w:p>
      <w:r>
        <w:rPr>
          <w:rFonts w:ascii="宋体" w:hAnsi="宋体" w:eastAsia="宋体"/>
          <w:sz w:val="24"/>
        </w:rPr>
        <w:t>郑粉莉，高学田，李靖主编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农业非点源污染模型 AGNPS 用户指南与操作手册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郑粉莉，高学田，李靖主编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本书出售、求购地址：https://www.jiaokey.com/book/detail/12110892.html</w:t>
      </w:r>
    </w:p>
    <w:p>
      <w:r>
        <w:t>更多相关图书推荐：https://www.jiaokey.com</w:t>
      </w:r>
    </w:p>
    <w:p>
      <w:r>
        <w:t>郑粉莉，高学田，李靖主编 其他作品：https://www.jiaokey.com/tag/郑粉莉，高学田，李靖主编.html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关键词搜索：https://www.jiaokey.com/tag/农业非点源污染模型 AGNPS 用户指南与操作手册.html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