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书名：演讲口才</w:t>
      </w:r>
    </w:p>
    <w:p>
      <w:r>
        <w:t>作者：秦逊玉，肖平编</w:t>
      </w:r>
    </w:p>
    <w:p>
      <w:r>
        <w:t>出版社：呼和浩特：远方出版社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演讲口才 评论地址：https://www.jiaokey.com/book/detail/12110970.html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