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二十世纪世界政坛巨头大传  第4册</w:t>
      </w:r>
    </w:p>
    <w:p>
      <w:r>
        <w:rPr>
          <w:rFonts w:ascii="宋体" w:hAnsi="宋体" w:eastAsia="宋体"/>
          <w:sz w:val="24"/>
        </w:rPr>
        <w:t>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二十世纪世界政坛巨头大传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本书出售、求购地址：https://www.jiaokey.com/book/detail/12111237.html</w:t>
      </w:r>
    </w:p>
    <w:p>
      <w:r>
        <w:t>更多相关图书推荐：https://www.jiaokey.com</w:t>
      </w:r>
    </w:p>
    <w:p>
      <w:r>
        <w:t>曲波主编 其他作品：https://www.jiaokey.com/tag/曲波主编.html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关键词搜索：https://www.jiaokey.com/tag/二十世纪世界政坛巨头大传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