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书名：马王堆天文书考释</w:t>
      </w:r>
    </w:p>
    <w:p>
      <w:r>
        <w:t>作者：刘乐贤著</w:t>
      </w:r>
    </w:p>
    <w:p>
      <w:r>
        <w:t>出版社：广州：中山大学出版社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马王堆天文书考释 评论地址：https://www.jiaokey.com/book/detail/12111305.html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