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南方文化与百越滇越文明</w:t>
      </w:r>
    </w:p>
    <w:p>
      <w:r>
        <w:rPr>
          <w:rFonts w:ascii="宋体" w:hAnsi="宋体" w:eastAsia="宋体"/>
          <w:sz w:val="24"/>
        </w:rPr>
        <w:t>许智范，肖明华著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南方文化与百越滇越文明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许智范，肖明华著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本书出售、求购地址：https://www.jiaokey.com/book/detail/12111401.html</w:t>
      </w:r>
    </w:p>
    <w:p>
      <w:r>
        <w:t>更多相关图书推荐：https://www.jiaokey.com</w:t>
      </w:r>
    </w:p>
    <w:p>
      <w:r>
        <w:t>许智范，肖明华著 其他作品：https://www.jiaokey.com/tag/许智范，肖明华著.html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关键词搜索：https://www.jiaokey.com/tag/南方文化与百越滇越文明.html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