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书名：金蔷薇  关于作家劳动的札记</w:t>
      </w:r>
    </w:p>
    <w:p>
      <w:r>
        <w:t>作者：（苏）巴乌斯托夫斯基，К.著；李时译</w:t>
      </w:r>
    </w:p>
    <w:p>
      <w:r>
        <w:t>出版社：上海：上海文艺出版社</w:t>
      </w:r>
    </w:p>
    <w:p>
      <w:r>
        <w:t>出版日期：1959.10</w:t>
      </w:r>
    </w:p>
    <w:p>
      <w:r>
        <w:t>总页数：242</w:t>
      </w:r>
    </w:p>
    <w:p>
      <w:r>
        <w:t>更多请访问教客网: www.jiaokey.com</w:t>
      </w:r>
    </w:p>
    <w:p>
      <w:r>
        <w:t>金蔷薇  关于作家劳动的札记 评论地址：https://www.jiaokey.com/book/detail/12111714.html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