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书名：红日照征途  报告文学选</w:t>
      </w:r>
    </w:p>
    <w:p>
      <w:r>
        <w:t>作者：吉林省庆祝中国共产党诞生五十周年征文小组编</w:t>
      </w:r>
    </w:p>
    <w:p>
      <w:r>
        <w:t>出版社：长春：吉林人民出版社</w:t>
      </w:r>
    </w:p>
    <w:p>
      <w:r>
        <w:t>出版日期：1972.05</w:t>
      </w:r>
    </w:p>
    <w:p>
      <w:r>
        <w:t>总页数：270</w:t>
      </w:r>
    </w:p>
    <w:p>
      <w:r>
        <w:t>更多请访问教客网: www.jiaokey.com</w:t>
      </w:r>
    </w:p>
    <w:p>
      <w:r>
        <w:t>红日照征途  报告文学选 评论地址：https://www.jiaokey.com/book/detail/12111716.html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