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书名：把少数民族地区爱国卫生运动开展起来  汉文版</w:t>
      </w:r>
    </w:p>
    <w:p>
      <w:r>
        <w:t>作者：四川省爱国运动委员会，四川省卫生防疫站编</w:t>
      </w:r>
    </w:p>
    <w:p>
      <w:r>
        <w:t>出版社：成都：四川民族出版社</w:t>
      </w:r>
    </w:p>
    <w:p>
      <w:r>
        <w:t>出版日期：1960.05</w:t>
      </w:r>
    </w:p>
    <w:p>
      <w:r>
        <w:t>总页数：33</w:t>
      </w:r>
    </w:p>
    <w:p>
      <w:r>
        <w:t>更多请访问教客网: www.jiaokey.com</w:t>
      </w:r>
    </w:p>
    <w:p>
      <w:r>
        <w:t>把少数民族地区爱国卫生运动开展起来  汉文版 评论地址：https://www.jiaokey.com/book/detail/12111741.html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