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书名：红色女标兵  记采煤工麦淑芳</w:t>
      </w:r>
    </w:p>
    <w:p>
      <w:r>
        <w:t>作者：郁茹著</w:t>
      </w:r>
    </w:p>
    <w:p>
      <w:r>
        <w:t>出版社：广州：广东人民出版社</w:t>
      </w:r>
    </w:p>
    <w:p>
      <w:r>
        <w:t>出版日期：1960.02</w:t>
      </w:r>
    </w:p>
    <w:p>
      <w:r>
        <w:t>总页数：60</w:t>
      </w:r>
    </w:p>
    <w:p>
      <w:r>
        <w:t>更多请访问教客网: www.jiaokey.com</w:t>
      </w:r>
    </w:p>
    <w:p>
      <w:r>
        <w:t>红色女标兵  记采煤工麦淑芳 评论地址：https://www.jiaokey.com/book/detail/12111759.html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