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书名：新刻石函平砂玉尺经</w:t>
      </w:r>
    </w:p>
    <w:p>
      <w:r>
        <w:t>作者：（元）刘秉忠述；李峰注解</w:t>
      </w:r>
    </w:p>
    <w:p>
      <w:r>
        <w:t>出版社：海口:海南出版社,2003.08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新刻石函平砂玉尺经 评论地址：https://www.jiaokey.com/book/detail/12111942.html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