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书名：第九届北京国际图书博览会展品分类目录t科学技术</w:t>
      </w:r>
    </w:p>
    <w:p>
      <w:r>
        <w:t>作者:中国图书进出口集团总公司图书部编</w:t>
      </w:r>
    </w:p>
    <w:p>
      <w:r>
        <w:t>出版社:中国图书进出口集团总公司</w:t>
      </w:r>
    </w:p>
    <w:p>
      <w:r>
        <w:t>出版日期：2002.05</w:t>
      </w:r>
    </w:p>
    <w:p>
      <w:r>
        <w:t>总页数：823</w:t>
      </w:r>
    </w:p>
    <w:p>
      <w:r>
        <w:t>更多请访问教客网:www.jiaokey.com</w:t>
      </w:r>
    </w:p>
    <w:p>
      <w:r>
        <w:t>第九届北京国际图书博览会展品分类目录t科学技术评论地址：https://www.jiaokey.com/book/detail/12112025.html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