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书名：运算放大器原理及应用</w:t>
      </w:r>
    </w:p>
    <w:p>
      <w:r>
        <w:t>作者：约翰·韦特（John V.Wait）等原著；李任元译</w:t>
      </w:r>
    </w:p>
    <w:p>
      <w:r>
        <w:t>出版社：正言出版社</w:t>
      </w:r>
    </w:p>
    <w:p>
      <w:r>
        <w:t>出版日期：1977.04</w:t>
      </w:r>
    </w:p>
    <w:p>
      <w:r>
        <w:t>总页数：462</w:t>
      </w:r>
    </w:p>
    <w:p>
      <w:r>
        <w:t>更多请访问教客网: www.jiaokey.com</w:t>
      </w:r>
    </w:p>
    <w:p>
      <w:r>
        <w:t>运算放大器原理及应用 评论地址：https://www.jiaokey.com/book/detail/12112058.html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