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书名：如何使女人打开钱包</w:t>
      </w:r>
    </w:p>
    <w:p>
      <w:r>
        <w:t>作者：林振辉编</w:t>
      </w:r>
    </w:p>
    <w:p>
      <w:r>
        <w:t>出版社：大展出版社有限公司,1983.10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如何使女人打开钱包 评论地址：https://www.jiaokey.com/book/detail/12112235.html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