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书名：沙漠里的小白屋</w:t>
      </w:r>
    </w:p>
    <w:p>
      <w:r>
        <w:t>作者：尤金著</w:t>
      </w:r>
    </w:p>
    <w:p>
      <w:r>
        <w:t>出版社：希代书版有限公司</w:t>
      </w:r>
    </w:p>
    <w:p>
      <w:r>
        <w:t>出版日期：1988.06</w:t>
      </w:r>
    </w:p>
    <w:p>
      <w:r>
        <w:t>总页数：329</w:t>
      </w:r>
    </w:p>
    <w:p>
      <w:r>
        <w:t>更多请访问教客网: www.jiaokey.com</w:t>
      </w:r>
    </w:p>
    <w:p>
      <w:r>
        <w:t>沙漠里的小白屋 评论地址：https://www.jiaokey.com/book/detail/12112284.html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