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书名：幼儿心理健康教育互动40课</w:t>
      </w:r>
    </w:p>
    <w:p>
      <w:r>
        <w:t>作者：徐德荣，徐晓虹，邵静芬编著</w:t>
      </w:r>
    </w:p>
    <w:p>
      <w:r>
        <w:t>出版社：上海：上海科学技术文献出版社</w:t>
      </w:r>
    </w:p>
    <w:p>
      <w:r>
        <w:t>出版日期：2008.10</w:t>
      </w:r>
    </w:p>
    <w:p>
      <w:r>
        <w:t>总页数：236</w:t>
      </w:r>
    </w:p>
    <w:p>
      <w:r>
        <w:t>更多请访问教客网: www.jiaokey.com</w:t>
      </w:r>
    </w:p>
    <w:p>
      <w:r>
        <w:t>幼儿心理健康教育互动40课 评论地址：https://www.jiaokey.com/book/detail/12112403.html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