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书名：药师寺凉子之怪奇事件簿  魔天楼</w:t>
      </w:r>
    </w:p>
    <w:p>
      <w:r>
        <w:t>作者：（日）田中芳树著</w:t>
      </w:r>
    </w:p>
    <w:p>
      <w:r>
        <w:t>出版社：呼和浩特：远方出版社</w:t>
      </w:r>
    </w:p>
    <w:p>
      <w:r>
        <w:t>出版日期：2008.12</w:t>
      </w:r>
    </w:p>
    <w:p>
      <w:r>
        <w:t>总页数：172</w:t>
      </w:r>
    </w:p>
    <w:p>
      <w:r>
        <w:t>更多请访问教客网: www.jiaokey.com</w:t>
      </w:r>
    </w:p>
    <w:p>
      <w:r>
        <w:t>药师寺凉子之怪奇事件簿  魔天楼 评论地址：https://www.jiaokey.com/book/detail/12112661.html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