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书名：追寻失落的宝藏</w:t>
      </w:r>
    </w:p>
    <w:p>
      <w:r>
        <w:t>作者：余世燕，杨洁编著</w:t>
      </w:r>
    </w:p>
    <w:p>
      <w:r>
        <w:t>出版社：北京：中国友谊出版公司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追寻失落的宝藏 评论地址：https://www.jiaokey.com/book/detail/12112677.html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