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时光扬起散落的灰尘，散文卷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时光扬起散落的灰尘，散文卷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本书出售、求购地址：https://www.jiaokey.com/book/detail/12112698.html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关键词搜索：https://www.jiaokey.com/tag/盛开  时光扬起散落的灰尘，散文卷.html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