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第5册  融会贯通</w:t>
      </w:r>
    </w:p>
    <w:p>
      <w:r>
        <w:t>作者：张隆胜总主编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大学英语进阶听力教程  第5册  融会贯通 评论地址：https://www.jiaokey.com/book/detail/12112703.html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