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书名：实用中式帆装设计与使用</w:t>
      </w:r>
    </w:p>
    <w:p>
      <w:r>
        <w:t>作者：（英）H·G·哈斯勒，J·K·麦克劳德著</w:t>
      </w:r>
    </w:p>
    <w:p>
      <w:r>
        <w:t>出版社：北京:海军出版社,2008.12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实用中式帆装设计与使用 评论地址：https://www.jiaokey.com/book/detail/12112732.html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