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书名：中国历代未解之谜·隋  唐卷</w:t>
      </w:r>
    </w:p>
    <w:p>
      <w:r>
        <w:t>作者：徐宪江主编</w:t>
      </w:r>
    </w:p>
    <w:p>
      <w:r>
        <w:t>出版社：北京:中国长安出版社,2009.01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中国历代未解之谜·隋  唐卷 评论地址：https://www.jiaokey.com/book/detail/12112735.html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