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书名：我要学电脑常见故障诊断与排除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出版日期：2008.11</w:t>
      </w:r>
    </w:p>
    <w:p>
      <w:r>
        <w:t>总页数：250</w:t>
      </w:r>
    </w:p>
    <w:p>
      <w:r>
        <w:t>更多请访问教客网: www.jiaokey.com</w:t>
      </w:r>
    </w:p>
    <w:p>
      <w:r>
        <w:t>我要学电脑常见故障诊断与排除 评论地址：https://www.jiaokey.com/book/detail/12112763.html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