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书名：百姓权益十万个怎么办  五险一金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出版日期：2008.07</w:t>
      </w:r>
    </w:p>
    <w:p>
      <w:r>
        <w:t>总页数：259</w:t>
      </w:r>
    </w:p>
    <w:p>
      <w:r>
        <w:t>更多请访问教客网: www.jiaokey.com</w:t>
      </w:r>
    </w:p>
    <w:p>
      <w:r>
        <w:t>百姓权益十万个怎么办  五险一金 评论地址：https://www.jiaokey.com/book/detail/12112836.html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