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曹孟德官渡破袁绍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曹孟德官渡破袁绍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本书出售、求购地址：https://www.jiaokey.com/book/detail/12112985.html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关键词搜索：https://www.jiaokey.com/tag/曹孟德官渡破袁绍.html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